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2020 new year</w:t>
      </w:r>
    </w:p>
    <w:p>
      <w:pPr>
        <w:pStyle w:val="Questions"/>
      </w:pPr>
      <w:r>
        <w:t xml:space="preserve">1. SEIORRKFW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ENW EYAR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RLRASKPE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CEREH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WVEELT O CKOCL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DUAL LGNA SYEN.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B.BYA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LL.BA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BLNSOOLA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. .BBLUYB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REDAL.ANC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TEELCR.EBA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.LCIENREAOBT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HANEAPMCG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. SCRHE.E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LC.COK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TFTO.NECI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.ONUWNCDTO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CINGDNA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DAY.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CDMER.EEB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E.VE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EE.GVINN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TA.AXNEZRGVAA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EATFRH MTEI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. FSSI.IEITVTE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FEIRR.EACSKRC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.SKIEOFWRR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STFIR.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TUF.EL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SAEGM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. GAHTIR.GNE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TEBGLO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. OWN.G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APH.YP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. DL.YIHAO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NRS.HO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ROHU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SGLSA.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new year</dc:title>
  <dcterms:created xsi:type="dcterms:W3CDTF">2021-10-11T00:06:05Z</dcterms:created>
  <dcterms:modified xsi:type="dcterms:W3CDTF">2021-10-11T00:06:05Z</dcterms:modified>
</cp:coreProperties>
</file>