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2020 world cricket wordsearch cup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Backing up    </w:t>
      </w:r>
      <w:r>
        <w:t xml:space="preserve">   Howzat    </w:t>
      </w:r>
      <w:r>
        <w:t xml:space="preserve">   long barrier    </w:t>
      </w:r>
      <w:r>
        <w:t xml:space="preserve">   wicket    </w:t>
      </w:r>
      <w:r>
        <w:t xml:space="preserve">   ODI    </w:t>
      </w:r>
      <w:r>
        <w:t xml:space="preserve">   inswinger    </w:t>
      </w:r>
      <w:r>
        <w:t xml:space="preserve">   bouncer    </w:t>
      </w:r>
      <w:r>
        <w:t xml:space="preserve">   googly    </w:t>
      </w:r>
      <w:r>
        <w:t xml:space="preserve">   yorker    </w:t>
      </w:r>
      <w:r>
        <w:t xml:space="preserve">   Boundary    </w:t>
      </w:r>
      <w:r>
        <w:t xml:space="preserve">   Umpire    </w:t>
      </w:r>
      <w:r>
        <w:t xml:space="preserve">   Square leg    </w:t>
      </w:r>
      <w:r>
        <w:t xml:space="preserve">   fielding    </w:t>
      </w:r>
      <w:r>
        <w:t xml:space="preserve">   Batting    </w:t>
      </w:r>
      <w:r>
        <w:t xml:space="preserve">   Bowling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world cricket wordsearch cup</dc:title>
  <dcterms:created xsi:type="dcterms:W3CDTF">2021-10-11T00:06:33Z</dcterms:created>
  <dcterms:modified xsi:type="dcterms:W3CDTF">2021-10-11T00:06:33Z</dcterms:modified>
</cp:coreProperties>
</file>