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2020's Predicted Tech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produced in a person's larynx and uttered through the mouth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"Got your head in the ________"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_____-technology (submicroscopic)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Crypocurrency, e.g. Bitcoin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__________ (letters, numbers, or symbols that have been produced on paper by a machine using ink)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______________ Processing (a system of communication, e.g. English)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Intelligence (man-made, not occurring naturally)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operating that reduces human intervention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Digital ______ (a person or thing that is exactly like another)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large statistics sets that may be analysed computationally to reveal patterns (3,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2020's Predicted Tech Trends</dc:title>
  <dcterms:created xsi:type="dcterms:W3CDTF">2021-10-11T00:06:08Z</dcterms:created>
  <dcterms:modified xsi:type="dcterms:W3CDTF">2021-10-11T00:06:08Z</dcterms:modified>
</cp:coreProperties>
</file>