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2021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ESCAPETOEGYPT    </w:t>
      </w:r>
      <w:r>
        <w:t xml:space="preserve">   MATTHEW    </w:t>
      </w:r>
      <w:r>
        <w:t xml:space="preserve">   LUKE    </w:t>
      </w:r>
      <w:r>
        <w:t xml:space="preserve">   TOWNOFDAVID    </w:t>
      </w:r>
      <w:r>
        <w:t xml:space="preserve">   IMMANUEL    </w:t>
      </w:r>
      <w:r>
        <w:t xml:space="preserve">   CENSUS    </w:t>
      </w:r>
      <w:r>
        <w:t xml:space="preserve">   STAR    </w:t>
      </w:r>
      <w:r>
        <w:t xml:space="preserve">   MAGI    </w:t>
      </w:r>
      <w:r>
        <w:t xml:space="preserve">   ANNA    </w:t>
      </w:r>
      <w:r>
        <w:t xml:space="preserve">   SIMEON    </w:t>
      </w:r>
      <w:r>
        <w:t xml:space="preserve">   BETHLEHEM    </w:t>
      </w:r>
      <w:r>
        <w:t xml:space="preserve">   MANGER    </w:t>
      </w:r>
      <w:r>
        <w:t xml:space="preserve">   GABRIEL    </w:t>
      </w:r>
      <w:r>
        <w:t xml:space="preserve">   ANGELS    </w:t>
      </w:r>
      <w:r>
        <w:t xml:space="preserve">   GLORYTOGOD    </w:t>
      </w:r>
      <w:r>
        <w:t xml:space="preserve">   SHEPHERDS    </w:t>
      </w:r>
      <w:r>
        <w:t xml:space="preserve">   JESUS    </w:t>
      </w:r>
      <w:r>
        <w:t xml:space="preserve">   HUNTERDON    </w:t>
      </w:r>
      <w:r>
        <w:t xml:space="preserve">   JOSEPH    </w:t>
      </w:r>
      <w:r>
        <w:t xml:space="preserve">   MARY    </w:t>
      </w:r>
      <w:r>
        <w:t xml:space="preserve">   Nativity    </w:t>
      </w:r>
      <w:r>
        <w:t xml:space="preserve">   Churchfamily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Christmas</dc:title>
  <dcterms:created xsi:type="dcterms:W3CDTF">2021-12-23T03:45:03Z</dcterms:created>
  <dcterms:modified xsi:type="dcterms:W3CDTF">2021-12-23T03:45:03Z</dcterms:modified>
</cp:coreProperties>
</file>