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2021 Cybersecurity Awareness Month Word Scramble</w:t>
      </w:r>
    </w:p>
    <w:p>
      <w:pPr>
        <w:pStyle w:val="Questions"/>
      </w:pPr>
      <w:r>
        <w:t xml:space="preserve">1. YRONIPCTDE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EOTETIAPNRN SINTGET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PESRYAW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EEVNT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ERTOVIPAC SIYTREUC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LIVALUETBYRNI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TADA LSOS PTNENEIROV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CACSSE CORNOTL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TDAA LSOS VPNEERNTOI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IDONSPTRUI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SYIEECUBRCRYT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INLECERISE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TI AETSS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AASWMNORER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ARI GPA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SUATRVINI ETFRASWO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AMSP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YCVIARP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RCETUYSI IYLPCO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VAPSIES AKCTTA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EEOCDD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TAORNJ ESHOR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NEESSAWAR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NTILFNCDOAIETYI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KIRS ENAETGMANM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UCDLO TICUGPNOM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27. LSAICO NNEEIRGNEGI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28. EURCOSRRP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GTLIIDA TSAGERIUN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30. ATDA CERBAH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CCEMYBRREI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CAKERH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YEBCR EXCIERES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34. CLONCEITRE UARSEGITN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35. PGTITXRENE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36. TOLCKBLIS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LLEAIRWF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NEIOAFTTIXLR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39. PSRCBYACEE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40. OWMR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41. EODENC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UIRVS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43. EPRPRNASEDSE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44. ACTETARK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45. SSMEYT TENIIYGTR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46. NNECYPORIT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47. TENATUIANOCTIH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48. DUAINUHZEORT CEASSC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49. WASFTREO CUSRSEAAN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50. EKSEAWSN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51. RMCOA ISRUV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52. HIATCLE CKGHAIN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53. TADA HETTF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54. OCSQNNUEEEC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55. OPDAWSRS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56. EKRTCAYABCT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57. EYGLRKOGE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58. ARWMELA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59. OITTIMGAIN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60. EXLTPNATI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61. OTRAFIMONIN LCETNHGYOO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62. TIXOLPE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63. TAETRH NSSTSSEEAM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64. GOOSNIFP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65. ILDNEA OF EVSICER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66. KIRS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67. TTAEHR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68. CEOERVYR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69. DSIRENI RAETHT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70. DATA YINERGTIT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71. PGHIHSNI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72. LTLLSAOIW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73. EOISEFFVN SRETYIUC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Cybersecurity Awareness Month Word Scramble</dc:title>
  <dcterms:created xsi:type="dcterms:W3CDTF">2021-10-21T03:34:24Z</dcterms:created>
  <dcterms:modified xsi:type="dcterms:W3CDTF">2021-10-21T03:34:24Z</dcterms:modified>
</cp:coreProperties>
</file>