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Disney Title Releases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Clone Force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Lucasfilm’s first dabble at Anime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and the Legend of the Ten 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Mischief takes on the Sacred Timeline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Peter Parker? / Spiderman: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takes place in Portorosso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Sisu and Tuk Tuk follow the title character on her adventures/____ and the Last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 Duel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Stephen Spielberg’s take on the classic 1950’s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Clint Barton and Kate Bishop team up in Marvel’s final series of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____ &amp; The Winter Soldier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Barney and his robot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Natasha Romanoff in her solo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Rock and Emily Blunt discover the 8th Wonder of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Sersi, Ajak, Ikaris, Thena, Gilgamesh, Druig, Sprite, Makkari, &amp; Kingo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Welcome to the Casa Madrigal!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she doesn’t scare you, no evil thing will...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 Ryan Reynolds through his life... I mean,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unusual couple kicked off Marvel’s successful lineup of Disney+ streaming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This Marvel show explores alternate realities where anything is possible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Disney Title Releases </dc:title>
  <dcterms:created xsi:type="dcterms:W3CDTF">2022-01-20T03:36:26Z</dcterms:created>
  <dcterms:modified xsi:type="dcterms:W3CDTF">2022-01-20T03:36:26Z</dcterms:modified>
</cp:coreProperties>
</file>