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Election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Bal Harbour    </w:t>
      </w:r>
      <w:r>
        <w:t xml:space="preserve">   Bay Harbor    </w:t>
      </w:r>
      <w:r>
        <w:t xml:space="preserve">   Coral Gables    </w:t>
      </w:r>
      <w:r>
        <w:t xml:space="preserve">   Golden Beach    </w:t>
      </w:r>
      <w:r>
        <w:t xml:space="preserve">   Hialeah    </w:t>
      </w:r>
      <w:r>
        <w:t xml:space="preserve">   Hialeah Gardens    </w:t>
      </w:r>
      <w:r>
        <w:t xml:space="preserve">   Homestead    </w:t>
      </w:r>
      <w:r>
        <w:t xml:space="preserve">   Miami    </w:t>
      </w:r>
      <w:r>
        <w:t xml:space="preserve">   Miami Beach    </w:t>
      </w:r>
      <w:r>
        <w:t xml:space="preserve">   Miami Shores    </w:t>
      </w:r>
      <w:r>
        <w:t xml:space="preserve">   Miami Springs    </w:t>
      </w:r>
      <w:r>
        <w:t xml:space="preserve">   North Miami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Election Cities</dc:title>
  <dcterms:created xsi:type="dcterms:W3CDTF">2021-10-11T00:07:11Z</dcterms:created>
  <dcterms:modified xsi:type="dcterms:W3CDTF">2021-10-11T00:07:11Z</dcterms:modified>
</cp:coreProperties>
</file>