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2021 Grammy Winners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Lockdown    </w:t>
      </w:r>
      <w:r>
        <w:t xml:space="preserve">   Savage    </w:t>
      </w:r>
      <w:r>
        <w:t xml:space="preserve">   Legend    </w:t>
      </w:r>
      <w:r>
        <w:t xml:space="preserve">   Thundercat    </w:t>
      </w:r>
      <w:r>
        <w:t xml:space="preserve">   Ledisi    </w:t>
      </w:r>
      <w:r>
        <w:t xml:space="preserve">   Beyonce    </w:t>
      </w:r>
      <w:r>
        <w:t xml:space="preserve">   Apple    </w:t>
      </w:r>
      <w:r>
        <w:t xml:space="preserve">   Strokes    </w:t>
      </w:r>
      <w:r>
        <w:t xml:space="preserve">   Stay High    </w:t>
      </w:r>
      <w:r>
        <w:t xml:space="preserve">   Bum Rush    </w:t>
      </w:r>
      <w:r>
        <w:t xml:space="preserve">   Shameika    </w:t>
      </w:r>
      <w:r>
        <w:t xml:space="preserve">   Snarky Puppy    </w:t>
      </w:r>
      <w:r>
        <w:t xml:space="preserve">   Bubba    </w:t>
      </w:r>
      <w:r>
        <w:t xml:space="preserve">   Dua Lipa    </w:t>
      </w:r>
      <w:r>
        <w:t xml:space="preserve">   James Taylor    </w:t>
      </w:r>
      <w:r>
        <w:t xml:space="preserve">   Rain On Me    </w:t>
      </w:r>
      <w:r>
        <w:t xml:space="preserve">   Watermelon Sugar    </w:t>
      </w:r>
      <w:r>
        <w:t xml:space="preserve">   Stallion    </w:t>
      </w:r>
      <w:r>
        <w:t xml:space="preserve">   Folklore    </w:t>
      </w:r>
      <w:r>
        <w:t xml:space="preserve">   Eilish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Grammy Winners</dc:title>
  <dcterms:created xsi:type="dcterms:W3CDTF">2021-10-11T00:07:20Z</dcterms:created>
  <dcterms:modified xsi:type="dcterms:W3CDTF">2021-10-11T00:07:20Z</dcterms:modified>
</cp:coreProperties>
</file>