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Hospital National Patient Safety Goals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providing care, Treatment, and services staff should always check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 patient Identifiers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an appropriate identifier when conducting the two patient identifier process.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Containers used for blood and other specimens must be labeled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risk reduction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labeling  of all medications , medication containers, and solutions is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sentinel event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done by 2 individuals qualified to participate in the procedure whenever the person verifying the medication of solution is not the person who will be administering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Medication reconciliation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___________are more likely than others to cause harm due to complex dosing, insufficient monitoring, and inconsistant patient compliance.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 front of the patient.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____________is a vital component of an anticoagulation therapy program that will help achieve better patient outcomes.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time-out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 that a large number of people take multiple medications and the complexity of managing these medications makes ____________ an important safety 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Universal protocol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of the nurse in the medication reconciliation process is to collect the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Anticoagulant medications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are intended to alert caregivers to potential patient problems.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one of the most important ways to address hospital acquired infections.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Hand hygiene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Suicide of a patient while in a staffed, round the clock care setting is a frequently reported type of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Clinical alarm systems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applies to all surgical and non-surgical invasive procedures.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Patient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purpose of the________ is to conduct a final assessment that the correct patient , site, and procedure are identified.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medication list.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Hospital National Patient Safety Goals Challenge</dc:title>
  <dcterms:created xsi:type="dcterms:W3CDTF">2021-10-11T00:07:18Z</dcterms:created>
  <dcterms:modified xsi:type="dcterms:W3CDTF">2021-10-11T00:07:18Z</dcterms:modified>
</cp:coreProperties>
</file>