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Library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Plot revolves around two people as they develop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printed publication issued at regular and usually close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in digital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story of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Books printed in a larger font for those with weak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Bars and spaces that allow a computer to identify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Nonfiction that explores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Uses words to evoke emotions in an imaginative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work of fiction of considerable length and complexity.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Books designed with thick pages for young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Collection of items designed to be listened to on a media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Fiction that follows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books that aren't rooted in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 collection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information on a variety of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objects loaned for use outside of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 meant to uplift as well as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Frequently specializing in a particular subject or area, as hobbies, news, or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Fiction with a plot and setting located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Fiction that features magic or supernatural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extending an item's due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Fiction with technology that doesn't exist in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book made up of comics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selection of words with information about their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Collection of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building holding a collection of books, publications, and other materials for reading, viewing, listening, or reference.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Library Week</dc:title>
  <dcterms:created xsi:type="dcterms:W3CDTF">2021-10-11T00:07:04Z</dcterms:created>
  <dcterms:modified xsi:type="dcterms:W3CDTF">2021-10-11T00:07:04Z</dcterms:modified>
</cp:coreProperties>
</file>