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Medical Imaging 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Exams that produce pictures of major blood vessels throughout the body sometimes using contrast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medium used to capture the earliest medical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pathologic examination of body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of blood through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Medical Imaging team member who interprets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 of CT (and its attenuation units)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56 on the Periodic Table of Elements and a good absorber of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discovered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or multiple loops of wire designed to produce a magnetic field from current flowing through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overall darkness or blackness of a radiograph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for early detection of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negative electrode in an X-ray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Emitted by radiopharmaceuticals and detected by a camera to generate images of absorption patterns indicative of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X-rays to obtain real-time moving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proportional enlargement of an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radioactive pharmaceutical or chemical used for diagnostic or therapeutic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"A" in CAT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"I" in MRI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least intrusive way to examine the body's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hand-held part of an ultrasound machine that converts electrical energy into mechanical (sound) energy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Medical Physicists make sure are safe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MRI contrast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Medical Imaging Week Crossword Puzzle</dc:title>
  <dcterms:created xsi:type="dcterms:W3CDTF">2021-11-10T03:42:23Z</dcterms:created>
  <dcterms:modified xsi:type="dcterms:W3CDTF">2021-11-10T03:42:23Z</dcterms:modified>
</cp:coreProperties>
</file>