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New Year, New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Vision    </w:t>
      </w:r>
      <w:r>
        <w:t xml:space="preserve">   Relax    </w:t>
      </w:r>
      <w:r>
        <w:t xml:space="preserve">   Positive    </w:t>
      </w:r>
      <w:r>
        <w:t xml:space="preserve">   Optimism    </w:t>
      </w:r>
      <w:r>
        <w:t xml:space="preserve">   Leadership    </w:t>
      </w:r>
      <w:r>
        <w:t xml:space="preserve">   Joy    </w:t>
      </w:r>
      <w:r>
        <w:t xml:space="preserve">   Happiness    </w:t>
      </w:r>
      <w:r>
        <w:t xml:space="preserve">   Gratitude    </w:t>
      </w:r>
      <w:r>
        <w:t xml:space="preserve">   Focus    </w:t>
      </w:r>
      <w:r>
        <w:t xml:space="preserve">   Enthusiasm    </w:t>
      </w:r>
      <w:r>
        <w:t xml:space="preserve">   Determination    </w:t>
      </w:r>
      <w:r>
        <w:t xml:space="preserve">   Character    </w:t>
      </w:r>
      <w:r>
        <w:t xml:space="preserve">   Beleive    </w:t>
      </w:r>
      <w:r>
        <w:t xml:space="preserve">   Accomplish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New Year, New Blessings</dc:title>
  <dcterms:created xsi:type="dcterms:W3CDTF">2021-10-11T00:06:45Z</dcterms:created>
  <dcterms:modified xsi:type="dcterms:W3CDTF">2021-10-11T00:06:45Z</dcterms:modified>
</cp:coreProperties>
</file>