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2021 Olympics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Olympic event containing 3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siblings to ever win ____ (sport) gold metal in same Olympics in Japan 2021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____was playing during the men’s gymnastics.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ancient Olympics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 lost to ______ in men’s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apart the ancient Olympics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colors of the Olympic Flag's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teenage girls snag medals for ________ in women’s street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summer Olympic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the 1st modern Olympics were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Olympia, the lighten torch and an _____ branch are presented to the first relay bearer (usually a Greek athlete), while a dove is released.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athletes live in the Olympic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flame is started using the rays of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man who revived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Naomi ____  lighting the Olympic cauldron for Japan 2021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International Olympic Committee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metal used in the second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Eleven women perform a celebration at the Temple of _____ in which the first torch of the Olympic Torch Relay is kindled by the light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Tokyo set a daily record for Covid cases with two thousand __ hundred fourty eight new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Olympic flag has five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Olympics Crossword</dc:title>
  <dcterms:created xsi:type="dcterms:W3CDTF">2021-10-12T20:19:05Z</dcterms:created>
  <dcterms:modified xsi:type="dcterms:W3CDTF">2021-10-12T20:19:05Z</dcterms:modified>
</cp:coreProperties>
</file>