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Pharmacy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Coverage of additional anaerobic coverage in _____ pneumonia is often not needed unless there is evidence of lung abscess or empyema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using inhaled corticosteroids need to rinse out their mouths afterwards or they may develop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Patients taking metronidazole should avoid alcohol for at least 36 hours or they may develop a ______-like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simvastatin, this is the only other statin that must be taken in the evening/at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antidepressant that can be used as an alternative to patients who have experienced sexual dysfunction on other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beta-blocker that is proven to show mortality benefit in patients with HFrEF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Treatment of asymptomatic bacteriuria should generally be avoided EXCEPT in this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to treat methotrexate toxicity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Antibiotic class that covers Pseudomonas and is available in oral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Pharmacies dispensing this drug must participate in the iPLEDGE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gynecomastia can occur when using this aldosterone receptor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cephalosporin that is not renally dosed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its recent use in treatment of COVID-19, this drug is also often used in cytokine release syndrome in the setting of CAR-T cell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Nitrates are contraindicated in patients also taking PDE-5 enzyme inhibitors due to potentially severe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Pharmacy Week Crossword</dc:title>
  <dcterms:created xsi:type="dcterms:W3CDTF">2021-10-12T19:26:29Z</dcterms:created>
  <dcterms:modified xsi:type="dcterms:W3CDTF">2021-10-12T19:26:29Z</dcterms:modified>
</cp:coreProperties>
</file>