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Scams &amp; Frauds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PORNSTAR    </w:t>
      </w:r>
      <w:r>
        <w:t xml:space="preserve">   BOREDAPES    </w:t>
      </w:r>
      <w:r>
        <w:t xml:space="preserve">   MONOX    </w:t>
      </w:r>
      <w:r>
        <w:t xml:space="preserve">   BADGERDAO    </w:t>
      </w:r>
      <w:r>
        <w:t xml:space="preserve">   VULCANFORGED    </w:t>
      </w:r>
      <w:r>
        <w:t xml:space="preserve">   CREAMFINANCE    </w:t>
      </w:r>
      <w:r>
        <w:t xml:space="preserve">   BITMART    </w:t>
      </w:r>
      <w:r>
        <w:t xml:space="preserve">   PANCAKEBUNNY    </w:t>
      </w:r>
      <w:r>
        <w:t xml:space="preserve">   POLYNETWORK    </w:t>
      </w:r>
      <w:r>
        <w:t xml:space="preserve">   MILFTOKEN    </w:t>
      </w:r>
      <w:r>
        <w:t xml:space="preserve">   TITAN    </w:t>
      </w:r>
      <w:r>
        <w:t xml:space="preserve">   SAVETHEKIDS    </w:t>
      </w:r>
      <w:r>
        <w:t xml:space="preserve">   SQUIDGAME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Scams &amp; Frauds</dc:title>
  <dcterms:created xsi:type="dcterms:W3CDTF">2022-01-26T03:39:55Z</dcterms:created>
  <dcterms:modified xsi:type="dcterms:W3CDTF">2022-01-26T03:39:55Z</dcterms:modified>
</cp:coreProperties>
</file>