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2021 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Triple jump world record holder (Jonathan _____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2021 Wimbledon Ladies' Singles champion (Ashleigh ____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sport making its first Olympic debut in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racecourse that hosts the yearly Grand National horse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2020 Olympics host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Lewis Hamilton won 2021 Formula One World Championship for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Paralympic gold medalist Rio 2016 in men's wheelchair singles tennis (Gordon ____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Euro 2021 England captain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 Farah became double gold medalist in this many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Sprinter and fastest British woman in recorded history (Dina ______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&amp; Irish Lions play this team in three rugby Test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Sir Steve Redgrave is most associated with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cricket series played between England and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Points for a pink ball in snooker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Venue hosting Snooker World Championship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GB's youngest Tokyo 2020 Olympian (skateboarder)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Sports Crossword</dc:title>
  <dcterms:created xsi:type="dcterms:W3CDTF">2021-10-12T20:18:56Z</dcterms:created>
  <dcterms:modified xsi:type="dcterms:W3CDTF">2021-10-12T20:18:56Z</dcterms:modified>
</cp:coreProperties>
</file>