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2021 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exciting    </w:t>
      </w:r>
      <w:r>
        <w:t xml:space="preserve">   friendlier    </w:t>
      </w:r>
      <w:r>
        <w:t xml:space="preserve">   stronger    </w:t>
      </w:r>
      <w:r>
        <w:t xml:space="preserve">   smarter    </w:t>
      </w:r>
      <w:r>
        <w:t xml:space="preserve">   better    </w:t>
      </w:r>
      <w:r>
        <w:t xml:space="preserve">   lovely    </w:t>
      </w:r>
      <w:r>
        <w:t xml:space="preserve">   beautiful    </w:t>
      </w:r>
      <w:r>
        <w:t xml:space="preserve">   healthy    </w:t>
      </w:r>
      <w:r>
        <w:t xml:space="preserve">   happy    </w:t>
      </w:r>
      <w:r>
        <w:t xml:space="preserve">   productive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 Vision</dc:title>
  <dcterms:created xsi:type="dcterms:W3CDTF">2021-10-11T00:06:35Z</dcterms:created>
  <dcterms:modified xsi:type="dcterms:W3CDTF">2021-10-11T00:06:35Z</dcterms:modified>
</cp:coreProperties>
</file>