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World Anthropology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the whole of a culture, not just its individual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we understand a culture from the perspective of that culture rather than from our own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Evaluating a different culture using our own culture as a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Anthropology field that is used in business and outside of academia?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Anthropology field that studies the things people leave behind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Anthropology field that studies the ways in which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Anthropology field that studies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research most often conducted by cultural anthropologists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Anthropology field that studies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outbreak that spreads across countries or continents</w:t>
            </w:r>
          </w:p>
        </w:tc>
      </w:tr>
    </w:tbl>
    <w:p>
      <w:pPr>
        <w:pStyle w:val="WordBankMedium"/>
      </w:pPr>
      <w:r>
        <w:t xml:space="preserve">   culturalrelativity    </w:t>
      </w:r>
      <w:r>
        <w:t xml:space="preserve">   ethnocentrism    </w:t>
      </w:r>
      <w:r>
        <w:t xml:space="preserve">   holism    </w:t>
      </w:r>
      <w:r>
        <w:t xml:space="preserve">   ethnography    </w:t>
      </w:r>
      <w:r>
        <w:t xml:space="preserve">   ethnology    </w:t>
      </w:r>
      <w:r>
        <w:t xml:space="preserve">   biological    </w:t>
      </w:r>
      <w:r>
        <w:t xml:space="preserve">   archaeology    </w:t>
      </w:r>
      <w:r>
        <w:t xml:space="preserve">   applied    </w:t>
      </w:r>
      <w:r>
        <w:t xml:space="preserve">   linguistics    </w:t>
      </w:r>
      <w:r>
        <w:t xml:space="preserve">   cultural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World Anthropology Day Crossword Puzzle</dc:title>
  <dcterms:created xsi:type="dcterms:W3CDTF">2021-10-11T00:06:40Z</dcterms:created>
  <dcterms:modified xsi:type="dcterms:W3CDTF">2021-10-11T00:06:40Z</dcterms:modified>
</cp:coreProperties>
</file>