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in 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one of the worst infestation in Africa threatening food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Container ship stucked in the Suez Canal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Covid variant discovered in January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Facebook changed its corporate name to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where Trump supporters stormed in to stop the certification of the 2020 U.S.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worst crisis in New Zealand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NASA rover landed on Mars in February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Bombus _ bee species confused until now with Bombus Sylvicola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Plague that ravaged Australia's eastern corn belt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Jeff Bezos as the richest man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in a crossword</dc:title>
  <dcterms:created xsi:type="dcterms:W3CDTF">2021-12-19T03:36:50Z</dcterms:created>
  <dcterms:modified xsi:type="dcterms:W3CDTF">2021-12-19T03:36:50Z</dcterms:modified>
</cp:coreProperties>
</file>