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2.02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calculated number that shows dollar sales volume in relation to the dollar value of average inventory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activity of purchasing only one category classification of merchandise. also called central buying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retail employees who check the merchandise assortments, prices, ambiance, and service offered in competing and noncompeting stores, as well as the advertising, knowledge,etc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item that accessorizes other basic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smallest unit for which sales and stock are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activity of department store buyers who purchase merchandise for only their department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financial buying budget for planned stock, sales, and profit of a store for a six month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dollar or merchandise unit amount that buyers are permitted to order for their stores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plan that describes the types and quantities of merchandise to purchase for a store for a specific time period and amount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retailer submits definite specifications to a manufacturer about the quality of materials, workmanship, style, etc rather than looking for good already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number of different categories or classifications of merchandise offered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vendor shipped items in a condition to be put directly on the retail shelf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difference between book inventory, according to records, and actual physical inventory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circle of ongoing planning , buying, and selling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buying plan that projects the variety and quantity of specific stock-keeping units to be carried by a store to meet customer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 added to the cost of merchandise to determine selling price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difference between the previous selling price of an item and the reduced selling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reduction of the original retail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exchange of merchandise to individual customers in return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non-personal promotion aimed at the public or a large general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times the average inventory on hand is sold and replaced in a given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merchandising executives who are responsible for selecting and purchasing goods for their companies and for selling the goods at a profit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2.02 Vocab</dc:title>
  <dcterms:created xsi:type="dcterms:W3CDTF">2021-10-11T00:03:34Z</dcterms:created>
  <dcterms:modified xsi:type="dcterms:W3CDTF">2021-10-11T00:03:34Z</dcterms:modified>
</cp:coreProperties>
</file>