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2.02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or state of changing to fit a new environment or different conditions, or the resulting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 year college degree from a university/college earned by completing undergraduate coursework and are awarded in specific concentrations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assessment-advising program designed to identify the basic skill levels of students as they enter two-year institutions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relationship in which two or more things are mutual or complementary, or one thing is caused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transformation that occurs within an economy that either increases, sustains, or depletes its vitality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post-secondary school with up to 2-year programs leading to certificates,diplomas, or associate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bound by legal agreement to work for another for a specific amount of time in return for instruction in a trade, art, or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 year college degree from a community college, university, college, or technical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quality of being adequately or well qualified in a skill or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post-secondary institution offering a collection of degrees in one specific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official document that gives proof and details of something such as personal status, educational achievements, ownership, or authenticity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test developed and maintained by the United States Department of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professional or industry certification proving a person's qualifications, awarded for occupational competency typically by passing an exam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2.02 Vocabulary</dc:title>
  <dcterms:created xsi:type="dcterms:W3CDTF">2021-10-11T00:03:41Z</dcterms:created>
  <dcterms:modified xsi:type="dcterms:W3CDTF">2021-10-11T00:03:41Z</dcterms:modified>
</cp:coreProperties>
</file>