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2.03 Lymphatic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resembling epidermis or epidermal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rupture or destruction of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conditions or practices conducive to maintaining health and preventing disease, especially through cleanliness.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antibody that counteracts a toxin/poison.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epithelium consisting of a single layer of cells but having the appearance of multiple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situated between the ribs.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microscopic structure of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denoting the side of the body opposite to that on which a particular structure or condition occurs.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benign tumor formed from glandular structures in epithelial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relating to the pharynx and the esophagus.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potential of causing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poisoning, especially that caused by bacteria or their toxins.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treatment of disease by the use of chemical substances, specially the treatment of cancer by cytotoxic and other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characteristic of a microorganism, especially a bacterium causing disease or fermentation.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Lymphatic Medical Terminology</dc:title>
  <dcterms:created xsi:type="dcterms:W3CDTF">2021-10-11T00:03:38Z</dcterms:created>
  <dcterms:modified xsi:type="dcterms:W3CDTF">2021-10-11T00:03:38Z</dcterms:modified>
</cp:coreProperties>
</file>