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2.03 Lymphatic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changes in tissues caused by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Resorption of the distal bony phalanges.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surgery of the pharynx, a procedure designed to correct velopharyngeal insufficiency.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Technical term for false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of shortening and hardening of muscles, tendons, or other tissue, often leading to deformity and rigidity of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cancer arising in the epithelial tissue of the skin or of the lining of the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poisoning, especially that caused by bacteria or their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medicine that deals with the incidence, distribution, and possible control of diseases and other factors relating to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treatment of disease by the use of chemical substances, especially the treatment of cancer by cytotoxic and other drugs.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smallness of the head, a congenital condition associated with incomplete brain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between or among the acini of a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adverse effects of chemical substances on living organisms and the practice of diagnosing and treating exposures to toxins and toxicants.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consisting of adenine combined with ribose, one of four nucleoside units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specialist in the promotion of clean conditions for the preservation of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fungal spore formed by the breaking up of fungal hyphae into cells, especially as produced by powdery mildews.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Lymphatic Medical Terminology</dc:title>
  <dcterms:created xsi:type="dcterms:W3CDTF">2021-10-11T00:03:50Z</dcterms:created>
  <dcterms:modified xsi:type="dcterms:W3CDTF">2021-10-11T00:03:50Z</dcterms:modified>
</cp:coreProperties>
</file>