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Lymphatic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treatment of disease by the use of chemical substances, especially the treatment of cancer by cytotoxic and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buildup of protein clumps can block normal drainage of the eye fluid called the aqueous humor and can cause, in turn, a buildup of pressure leading to glaucoma and loss of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affected by, or resembling rheumatism.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partition separating two chambers, such as that between the nostrils or the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studies or is an expert in the branch of medicine which deals with the incidence, distribution, and possible control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term used for a variety of conditions in which a person is born with a reproductive or sexual anatomy that doesn't seem to fit the typical definitions of female or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quantitative analysis of chemical compounds using a sample of a few milligrams.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potential to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conditions or practices conducive to maintaining health and preventing disease, especially through cleanliness.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medical science concerned with the pharynx and its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or is an expert in the branch of medicine which deals with the incidence, distribution, and possible control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toxic or poisonous.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fats and other lipids by hydrolysis to release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a muscle becomes or is made shorter and tighter.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Medical Terminology</dc:title>
  <dcterms:created xsi:type="dcterms:W3CDTF">2021-10-11T00:04:04Z</dcterms:created>
  <dcterms:modified xsi:type="dcterms:W3CDTF">2021-10-11T00:04:04Z</dcterms:modified>
</cp:coreProperties>
</file>