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2.03 Lymphatic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many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Practices that maintain health and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of an infectious disease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Destruction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between the cells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tumor formed from gland structures in epithelial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"treatment" of cancer by cytotoxic and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pharynx and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"False brain tumor"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see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side of the body opposite to that which the condition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capable of causing cancer in living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poisoning, especially caused by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microscopic tissue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poisons.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Lymphatic Medical Terminology</dc:title>
  <dcterms:created xsi:type="dcterms:W3CDTF">2021-10-11T00:04:09Z</dcterms:created>
  <dcterms:modified xsi:type="dcterms:W3CDTF">2021-10-11T00:04:09Z</dcterms:modified>
</cp:coreProperties>
</file>