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2.03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deny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cancer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Superior most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Redness of the skin or a rash resulting from toxic agents such as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Situated between the cells of a structure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cancer on epithelial tissue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practice maintaining personal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herniation or cystic deformity of the pharynx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clinical purification of blood by dialysis, as a substitute for the normal function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poisoning, especially that caused by bacteria or their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down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gout; A contrition in which calcium crystals deposit in the joints , potentially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small as to be visible only with a microscope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Lymphatic System</dc:title>
  <dcterms:created xsi:type="dcterms:W3CDTF">2021-10-11T00:05:14Z</dcterms:created>
  <dcterms:modified xsi:type="dcterms:W3CDTF">2021-10-11T00:05:14Z</dcterms:modified>
</cp:coreProperties>
</file>