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2.03 Med Terms (Ray H.)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tissue/microscopic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treatment using multiple anti-cancer drugs/medicines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situated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that determines small levels of blood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poisons and their effect on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that occurs when pressure increases inside the skull for no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able of causing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destruction of glandular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operation that fixes the pharynx when not able to close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causes of death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resembling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makes something more healthful/clean; usually used to describe a dentist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Med Terms (Ray H.)</dc:title>
  <dcterms:created xsi:type="dcterms:W3CDTF">2021-10-11T00:03:47Z</dcterms:created>
  <dcterms:modified xsi:type="dcterms:W3CDTF">2021-10-11T00:03:47Z</dcterms:modified>
</cp:coreProperties>
</file>