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20/50/80 menu: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that is deliberately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earth that contains all ecosytems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atoms; smallest unit of most chemical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living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organisms of one type that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well tested explanation that unifies a broad range of observations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series of steps in which organisms transfer energy by eating and being eaten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Information gathered from observations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Logical interpretation based on prior knowledge or experience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obtain energy by eating only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that is observed and that changes in response to the manipulated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functional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 both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Populations that live together in a defined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community and its nonliving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Tissues, organs, and organ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gathering information about events or processes in a careful, orderly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that employs the scientific method to studying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proposed scientific explanation for a set of observations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20/50/80 menu: Crossword</dc:title>
  <dcterms:created xsi:type="dcterms:W3CDTF">2021-10-11T00:04:21Z</dcterms:created>
  <dcterms:modified xsi:type="dcterms:W3CDTF">2021-10-11T00:04:21Z</dcterms:modified>
</cp:coreProperties>
</file>