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205 Live</w:t>
      </w:r>
    </w:p>
    <w:p>
      <w:pPr>
        <w:pStyle w:val="Questions"/>
      </w:pPr>
      <w:r>
        <w:t xml:space="preserve">1. RAYAI IARVIDA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BIARN RKDIECNK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TJ SEPIRNK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CAJK GAARGHLEL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IHRC AWSNN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ATUSFAM 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AIAKR AZAWOT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AMON RDA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IDCREC LXREEADAN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YNTO ESNE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DREW UAKGL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NCLEI DOORAD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 Live</dc:title>
  <dcterms:created xsi:type="dcterms:W3CDTF">2021-10-11T00:06:48Z</dcterms:created>
  <dcterms:modified xsi:type="dcterms:W3CDTF">2021-10-11T00:06:48Z</dcterms:modified>
</cp:coreProperties>
</file>