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2.05 Med.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abnormally deep or rapid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spiral shaped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tube-like 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for determining the refractive index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oozing of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occurring or done in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body fluid sampling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disturbance of normal vocal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nasal cavity filled with a significant amount of mucus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lungs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abnormally low amount of oxygen in the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incision into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the larger passages conveying air to the lung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Med. Terminology</dc:title>
  <dcterms:created xsi:type="dcterms:W3CDTF">2021-10-11T00:04:49Z</dcterms:created>
  <dcterms:modified xsi:type="dcterms:W3CDTF">2021-10-11T00:04:49Z</dcterms:modified>
</cp:coreProperties>
</file>