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2.05 RESPIRATORY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bleeding from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mucous secretion from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nasal quality of speech from some disease or defect of the nasal passages.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deficiency in the amount of oxygen reaching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temporary cessation of breathing, especially during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procedure to remove fluid from the space between the lining of the outside of the lungs (pleura) and the wall of the chest.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used to measure the volume of air inspired and expired by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incision in the windpipe made to relieve an obstruction to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spasm of bronchial smooth muscle producing narrowing of the bronchi.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lining of the bronchial tubes, which carry air to and from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collapsed lung.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procedure that is used to obtain a view, for example, of the vocal folds and the epiglottis.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RESPIRATORY Medical Terminology</dc:title>
  <dcterms:created xsi:type="dcterms:W3CDTF">2021-10-11T00:03:43Z</dcterms:created>
  <dcterms:modified xsi:type="dcterms:W3CDTF">2021-10-11T00:03:43Z</dcterms:modified>
</cp:coreProperties>
</file>