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2.05 Respiratory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Excess fluid in the lungs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collapsed lung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Puncture in a chamber of the heart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Runny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Medicine to treat high blood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Brief spasm in the vocal cords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Roughness of voice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Involuntary contraction of the muscles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placing a breathing tube in the wind pipe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Depletion of oxygen levels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in the lining of the bronchial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 disorder where breathing stops and starts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Instrument used to measure how well the lungs are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Oozing from the nose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2.05 Respiratory</dc:title>
  <dcterms:created xsi:type="dcterms:W3CDTF">2021-10-11T00:04:45Z</dcterms:created>
  <dcterms:modified xsi:type="dcterms:W3CDTF">2021-10-11T00:04:45Z</dcterms:modified>
</cp:coreProperties>
</file>