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2.05 Respiratory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aspiration of fluid from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acute or chronic inflammation of the bronchial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for measuring the volume of air entering and leaving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tubular endoscope that is inserted in to the larynx through the moth and used for observing the interior of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diminished availability of oxygen to the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nervous twitching of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surgical procedure where a cut is made into the trachea and a tube is inserted to allow air to get into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plastic surgery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spontaneous bleeding due to a disease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for counting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collection of air or gas in the chests that causes part or all of a lung to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of the sebaceous glands characterized by excessive secretion of sebum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fluid accumulation in the tissue and air spaces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sound produced in percussion of the larynx when the glottis is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labored or difficulty breathing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2.05 Respiratory Medical Terminology</dc:title>
  <dcterms:created xsi:type="dcterms:W3CDTF">2021-10-11T00:03:45Z</dcterms:created>
  <dcterms:modified xsi:type="dcterms:W3CDTF">2021-10-11T00:03:45Z</dcterms:modified>
</cp:coreProperties>
</file>