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2.05 Respiratory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of the lungs due to inhalation of dust, characterized by inflammation, coughing, and fibrosis.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member of the phylum Spirochaetes, which contains distinctive diderm bacteria, most of which have long, helically coiled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uncommon condition of positional dyspnea and hypoxemia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or labored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analyzing plasma or serum sample.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contraction in the muscle walls of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procedure in which a needle is inserted into the pleural space between the lungs and the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bleeding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incision into the larynx, typically to provide an air passage when breathing is obstructed.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 of airway in the respiratory tract that conducts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hoarse or raspy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 Medical Terminology </dc:title>
  <dcterms:created xsi:type="dcterms:W3CDTF">2021-10-11T00:03:50Z</dcterms:created>
  <dcterms:modified xsi:type="dcterms:W3CDTF">2021-10-11T00:03:50Z</dcterms:modified>
</cp:coreProperties>
</file>