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2.05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lining of bronchial tubes, which carry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for measuring the air capacity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membranous tube reinforced by rings of cartilage, extending from the larynx to the bronchial tubes and conveying air to and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Indistinct or slurred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spasmodic contraction of the walls of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where the nasal cavity is filled with a significant amount of mucus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near-extinct practice of surgically puncturing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 that inflames air sacs in one or both lungs, which may fill with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Resumption of breathing after a period of halted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Deficiency in the amount of oxygen reaching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but continuous hemorrhage of the uterine mucous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Respiratory System </dc:title>
  <dcterms:created xsi:type="dcterms:W3CDTF">2021-10-11T00:04:53Z</dcterms:created>
  <dcterms:modified xsi:type="dcterms:W3CDTF">2021-10-11T00:04:53Z</dcterms:modified>
</cp:coreProperties>
</file>