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2.05 Respiratory medical term.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 incision into the larynx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broken quality of voice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presence of spirochetes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needle puncture of the stomach to the temporaily relieve gastric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 contraction of muscles in the walls of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infection inflames air sacs in one or both lungs, which maybe filled with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plastic surgery of the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oozing of the blood from stomach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lining of bronchial tube; which carry air to and from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bronchi and trachea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absence of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specialist diagnose problem w/lungs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counting numbers of blood cells measure volume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secretion by the gland by stomach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Respiratory medical term.</dc:title>
  <dcterms:created xsi:type="dcterms:W3CDTF">2021-10-11T00:04:51Z</dcterms:created>
  <dcterms:modified xsi:type="dcterms:W3CDTF">2021-10-11T00:04:51Z</dcterms:modified>
</cp:coreProperties>
</file>