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2.05 Respiratory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involuntary contraction of a muscle that can cause a great deal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 drainage, ranging from a clear fluid to thick mucus, from the nose and nasal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examination that lets your doctor look at the back of your throat, your voice box (larynx) , and vocal cords with a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oozing of blood from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procedure in which a needle is inserted into the pleural space between the lungs and the chest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one or both lungs, with dense areas of lung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apparatus used for recording and measuring spectra, especially as a method of analysis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lining of bronchial tubes, which carry air to and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 or labored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in which feces are discharged from the bowels frequently and in a liquid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membranous tube reinforced by rings of cartilage, extending from the larynx to the bronchial tubes and conveying air to and from the lungs; the windpipe.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Vibration of both the ventricular folds and the vocal folds, producing two simultaneous voice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lower-than-normal concentration of oxygen in arterial blood,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office test used to assess how well your lungs work by measuring how much air you inhale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2.05 Respiratory medical terminology </dc:title>
  <dcterms:created xsi:type="dcterms:W3CDTF">2021-10-11T00:03:39Z</dcterms:created>
  <dcterms:modified xsi:type="dcterms:W3CDTF">2021-10-11T00:03:39Z</dcterms:modified>
</cp:coreProperties>
</file>