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206 Bones by Kathy Reichs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an organ) suffer a hernia; a condition in which part of an organ is displaced and protrudes through the wall of the cavity containing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one's work or duty well and thoroughly.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mix; blend.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express or represent (something) by extravagant and exaggerated mime.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five bones of the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phalanx; bones of the finger or 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narrow-edged tooth at the front of the mouth, adapted for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envy (someone) the possession or enjoyment of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angry or dissatisfied.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 for cutting extremely thin sections of material for examination under a microscope.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diverge or spread from or as if from a central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examination of a dead body;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plays an important role in planned movements, spatial reasoning, and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dense, fibrous connective tissue joint between the two parietal bones of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or part of the skeleton apart from the skull.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 up (a corpse); discover (a well hidden object).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beat (someone) repeatedly with a heavy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attached to a jaw or jawbone, specifically the upper jaw.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medical condition that causes one or more fingers to be permanently bent.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structure and function of the skeleton and bony structures.</w:t>
            </w:r>
          </w:p>
        </w:tc>
      </w:tr>
    </w:tbl>
    <w:p>
      <w:pPr>
        <w:pStyle w:val="WordBankLarge"/>
      </w:pPr>
      <w:r>
        <w:t xml:space="preserve">    Incisors    </w:t>
      </w:r>
      <w:r>
        <w:t xml:space="preserve">   Commingled    </w:t>
      </w:r>
      <w:r>
        <w:t xml:space="preserve">   Postmortem    </w:t>
      </w:r>
      <w:r>
        <w:t xml:space="preserve">   Maxillary    </w:t>
      </w:r>
      <w:r>
        <w:t xml:space="preserve">    Microtome    </w:t>
      </w:r>
      <w:r>
        <w:t xml:space="preserve">   Disgruntled    </w:t>
      </w:r>
      <w:r>
        <w:t xml:space="preserve">   Camptodactyly    </w:t>
      </w:r>
      <w:r>
        <w:t xml:space="preserve">   Osteology    </w:t>
      </w:r>
      <w:r>
        <w:t xml:space="preserve">   Bludgeoned    </w:t>
      </w:r>
      <w:r>
        <w:t xml:space="preserve">   Radiating    </w:t>
      </w:r>
      <w:r>
        <w:t xml:space="preserve">   Sagittal suture    </w:t>
      </w:r>
      <w:r>
        <w:t xml:space="preserve">   Posterior Parietal    </w:t>
      </w:r>
      <w:r>
        <w:t xml:space="preserve">   Begrudge    </w:t>
      </w:r>
      <w:r>
        <w:t xml:space="preserve">   Conscientious    </w:t>
      </w:r>
      <w:r>
        <w:t xml:space="preserve">   Postcranial    </w:t>
      </w:r>
      <w:r>
        <w:t xml:space="preserve">   Disinterring    </w:t>
      </w:r>
      <w:r>
        <w:t xml:space="preserve">   Herniated    </w:t>
      </w:r>
      <w:r>
        <w:t xml:space="preserve">   Metacarpal    </w:t>
      </w:r>
      <w:r>
        <w:t xml:space="preserve">   Phalanges    </w:t>
      </w:r>
      <w:r>
        <w:t xml:space="preserve">    Pantomimed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 Bones by Kathy Reichs</dc:title>
  <dcterms:created xsi:type="dcterms:W3CDTF">2021-10-11T00:07:06Z</dcterms:created>
  <dcterms:modified xsi:type="dcterms:W3CDTF">2021-10-11T00:07:06Z</dcterms:modified>
</cp:coreProperties>
</file>