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206 Bones by Kathy Reichs</w:t>
      </w:r>
    </w:p>
    <w:p>
      <w:pPr>
        <w:pStyle w:val="Questions"/>
      </w:pPr>
      <w:r>
        <w:t xml:space="preserve">1. ECTOMMIOR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RUEDBGGE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EIRUDDNGSLT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TANIDIARG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ARYXAMLIL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PRTISEROO RIATLEAP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GITLAATS USRUET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STINIOOCESCNU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EMNIDMCOGL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 AMPALTRCAE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TYACCYMADOLPT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OYSTLOEOG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ITRDNISNGEIR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GNUDELDEBO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 NETPAMMODI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RAPTSOCINLA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RONSCIIS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MORMTSTPEO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EPNSGAALH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EHDRTNEIA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 Bones by Kathy Reichs</dc:title>
  <dcterms:created xsi:type="dcterms:W3CDTF">2021-10-11T00:07:08Z</dcterms:created>
  <dcterms:modified xsi:type="dcterms:W3CDTF">2021-10-11T00:07:08Z</dcterms:modified>
</cp:coreProperties>
</file>