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206 Cut womens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angle is used during a one length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method of cutting is used during a one length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you keep the same to ensure an even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 is used to cut hair?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hair in its natural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cutting your first section at the nape what must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size sub sections should be used when cutting?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steralising tools and equipment kills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comb is used when cutting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good posture maintained?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 Cut womens hair</dc:title>
  <dcterms:created xsi:type="dcterms:W3CDTF">2021-10-11T00:06:52Z</dcterms:created>
  <dcterms:modified xsi:type="dcterms:W3CDTF">2021-10-11T00:06:52Z</dcterms:modified>
</cp:coreProperties>
</file>