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2.07 DIGESTIVE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stomach and intestines, typically resulting from bacterial toxins or viral infection and causing vomiting and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infectious and often fatal bacterial disease of the small intestine, typically contracted from infected water supplies causing severe vomiting and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the structure and disease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inflammation of the urinary bladder. It is often caused by infection and is usually accompanied by frequent, painful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carcinoma, either asymptomatic or giving rise to metastases without symptoms due to the primary carcinoma.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situated under the tongue.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food is crushed and ground by teeth,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characterized by inflammation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of the intestine, especially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internal organ in which the major part of the digestion of food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disease of the liver marked by degeneration of cells, inflammation, and fibrous thickening of tissue. It is typically a result of alcoholism or hepatitis.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in which a flexible fiber-optic instrument is inserted through the anus in order to examine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to, near, or on the side toward the tongue.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DIGESTIVE Medical Terminology</dc:title>
  <dcterms:created xsi:type="dcterms:W3CDTF">2021-10-11T00:04:46Z</dcterms:created>
  <dcterms:modified xsi:type="dcterms:W3CDTF">2021-10-11T00:04:46Z</dcterms:modified>
</cp:coreProperties>
</file>