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2.07 Diamond James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scientific study of the structure and diseases of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intestinal infection marked by diarrhea, vomiting, and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fat the body needs to work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disease characterized by inflammation of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qualified to treat disease in teeth and gums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by which food is crushed and ground by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concerned with the gums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of group of RNA viruses that typically occur in the gastrointestinal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inflammation of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tubelike organ that removes water from digested food and carries away solid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condition that causes painful swelling and sores inside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near or on the side toward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Liver damage from variety leading to scarring and liver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infection in urinary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2.07 Diamond James</dc:title>
  <dcterms:created xsi:type="dcterms:W3CDTF">2021-10-11T00:04:49Z</dcterms:created>
  <dcterms:modified xsi:type="dcterms:W3CDTF">2021-10-11T00:04:49Z</dcterms:modified>
</cp:coreProperties>
</file>