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2.07 Digestive // Mariah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inflammation of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scientific study of structure or disease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tooth specialist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food being chewed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inflammation of liver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of gum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surgery of large intestine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on base of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gall bladder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mucous membrane of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stomach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without a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chronic damage of the liver causing yellowness and liver failure</w:t>
            </w:r>
          </w:p>
        </w:tc>
      </w:tr>
    </w:tbl>
    <w:p>
      <w:pPr>
        <w:pStyle w:val="WordBankMedium"/>
      </w:pPr>
      <w:r>
        <w:t xml:space="preserve">   cholecystitis     </w:t>
      </w:r>
      <w:r>
        <w:t xml:space="preserve">   cirrhosis    </w:t>
      </w:r>
      <w:r>
        <w:t xml:space="preserve">   colostomy     </w:t>
      </w:r>
      <w:r>
        <w:t xml:space="preserve">   cysts    </w:t>
      </w:r>
      <w:r>
        <w:t xml:space="preserve">   dentist     </w:t>
      </w:r>
      <w:r>
        <w:t xml:space="preserve">   enterohepatitis    </w:t>
      </w:r>
      <w:r>
        <w:t xml:space="preserve">   gastroenteritis     </w:t>
      </w:r>
      <w:r>
        <w:t xml:space="preserve">   gingivitis     </w:t>
      </w:r>
      <w:r>
        <w:t xml:space="preserve">   aglossal     </w:t>
      </w:r>
      <w:r>
        <w:t xml:space="preserve">   hepatitis     </w:t>
      </w:r>
      <w:r>
        <w:t xml:space="preserve">   lingual tonsils     </w:t>
      </w:r>
      <w:r>
        <w:t xml:space="preserve">   mastication     </w:t>
      </w:r>
      <w:r>
        <w:t xml:space="preserve">   odontology    </w:t>
      </w:r>
      <w:r>
        <w:t xml:space="preserve">   stomatitis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Digestive // Mariah Weeks</dc:title>
  <dcterms:created xsi:type="dcterms:W3CDTF">2021-10-11T00:04:35Z</dcterms:created>
  <dcterms:modified xsi:type="dcterms:W3CDTF">2021-10-11T00:04:35Z</dcterms:modified>
</cp:coreProperties>
</file>