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2.07 Digestive Medical Term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Manibular divison that supplies sensory the anterior of the tongue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flexible lighted instrument used to view the inside of the colon?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study of the structure and disease of teeth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tongue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increase in the size of the gums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Adjective referring collectively to the stomach and intestines?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artificial set of teeth that can be removed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which food is crushed and grounded by teeth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presence of stones in gall bladder?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of the intestine?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duct that carries bile from the liver into the common bile?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that causes painful swelling and sores inside the mouth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Discoloration, the lead to severe bleeding in the digestive 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object is hidden another object that passes between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Bulge of the bladder into the vagina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2.07 Digestive Medical Term </dc:title>
  <dcterms:created xsi:type="dcterms:W3CDTF">2021-10-11T00:04:42Z</dcterms:created>
  <dcterms:modified xsi:type="dcterms:W3CDTF">2021-10-11T00:04:42Z</dcterms:modified>
</cp:coreProperties>
</file>