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2.07 Digestive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removes water from 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dentist who specializes in straightening crooked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physician that deals with the treatment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chronic liver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cancer of an unknown primary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surgical opening in which a piece of the colon is diverted to an artificial opening in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to, near, or on the side toward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chewing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Digestive Medical Terminology</dc:title>
  <dcterms:created xsi:type="dcterms:W3CDTF">2021-10-11T00:04:55Z</dcterms:created>
  <dcterms:modified xsi:type="dcterms:W3CDTF">2021-10-11T00:04:55Z</dcterms:modified>
</cp:coreProperties>
</file>