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2.07 Digestive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treats disease gums and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manifestation of tension or anxiety in which the tongue is attracted to the teeth or to dental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half of the 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chew (food)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waxy, fat-like substance that occurs naturally in all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of especially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healthcare workers are recommended to be tested for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in the feces that's not visibly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relates to speech or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complication of liver disease which involves loss of liver cells and irreversible scarring of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food from the esophagus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2.07 Digestive Medical Terminology</dc:title>
  <dcterms:created xsi:type="dcterms:W3CDTF">2021-10-11T00:05:02Z</dcterms:created>
  <dcterms:modified xsi:type="dcterms:W3CDTF">2021-10-11T00:05:02Z</dcterms:modified>
</cp:coreProperties>
</file>