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Terms Briana Bullaro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food is crushed and ground by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toothlike projection from the second cervical vertebra on which the first vertebra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that affects the stomach muscles and prevents proper stomach emptying.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gum disease that causes inflamed gums.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of the sterol type found in most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to, near, or on the side toward the tongue.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Puncture of the colon with a trochar or scalpel to relieve distention.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disease of the liver marked by degeneration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branch of medicine that consists of the study, diagnosis, prevention, and treatment of diseases, disorders and conditions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of the intestinal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causes painful swelling and sores inside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trapping of a liquid or gas within cavities in a solid or on its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inherited life-threatening disorder that damages the lungs and digestive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Terms Briana Bullaro</dc:title>
  <dcterms:created xsi:type="dcterms:W3CDTF">2021-10-11T00:05:09Z</dcterms:created>
  <dcterms:modified xsi:type="dcterms:W3CDTF">2021-10-11T00:05:09Z</dcterms:modified>
</cp:coreProperties>
</file>