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207 U heardd yessir!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Christionna    </w:t>
      </w:r>
      <w:r>
        <w:t xml:space="preserve">   Aubrey    </w:t>
      </w:r>
      <w:r>
        <w:t xml:space="preserve">   Wilson    </w:t>
      </w:r>
      <w:r>
        <w:t xml:space="preserve">   Jayden    </w:t>
      </w:r>
      <w:r>
        <w:t xml:space="preserve">   Sinaily    </w:t>
      </w:r>
      <w:r>
        <w:t xml:space="preserve">   Noah    </w:t>
      </w:r>
      <w:r>
        <w:t xml:space="preserve">   Isaiah    </w:t>
      </w:r>
      <w:r>
        <w:t xml:space="preserve">   Nehmaira    </w:t>
      </w:r>
      <w:r>
        <w:t xml:space="preserve">   Kaydenn    </w:t>
      </w:r>
      <w:r>
        <w:t xml:space="preserve">   Colin    </w:t>
      </w:r>
      <w:r>
        <w:t xml:space="preserve">   Anthony    </w:t>
      </w:r>
      <w:r>
        <w:t xml:space="preserve">   Jazmyn    </w:t>
      </w:r>
      <w:r>
        <w:t xml:space="preserve">   Adilson    </w:t>
      </w:r>
      <w:r>
        <w:t xml:space="preserve">   Shiafreezhah    </w:t>
      </w:r>
      <w:r>
        <w:t xml:space="preserve">   Savio    </w:t>
      </w:r>
      <w:r>
        <w:t xml:space="preserve">   Arianna    </w:t>
      </w:r>
      <w:r>
        <w:t xml:space="preserve">   Isabella    </w:t>
      </w:r>
      <w:r>
        <w:t xml:space="preserve">   Damien    </w:t>
      </w:r>
      <w:r>
        <w:t xml:space="preserve">   Matthew    </w:t>
      </w:r>
      <w:r>
        <w:t xml:space="preserve">   Cesar    </w:t>
      </w:r>
      <w:r>
        <w:t xml:space="preserve">   Lailandra    </w:t>
      </w:r>
      <w:r>
        <w:t xml:space="preserve">   Sean    </w:t>
      </w:r>
      <w:r>
        <w:t xml:space="preserve">   Elvin    </w:t>
      </w:r>
      <w:r>
        <w:t xml:space="preserve">   Jakelin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207 U heardd yessir!</dc:title>
  <dcterms:created xsi:type="dcterms:W3CDTF">2021-10-11T00:07:22Z</dcterms:created>
  <dcterms:modified xsi:type="dcterms:W3CDTF">2021-10-11T00:07:22Z</dcterms:modified>
</cp:coreProperties>
</file>