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20-Second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 Tambo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Isando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V&amp;A Waterfront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Rustenburg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SuperSport 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Durban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 Hole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Richards 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Knysna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RAM Hand-to-Hand Couriers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Mbombela Stadium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Kimberley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Mabhida Stadium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George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Nelspruit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Cape 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Pretoria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20-Second Match</dc:title>
  <dcterms:created xsi:type="dcterms:W3CDTF">2021-10-11T00:05:01Z</dcterms:created>
  <dcterms:modified xsi:type="dcterms:W3CDTF">2021-10-11T00:05:01Z</dcterms:modified>
</cp:coreProperties>
</file>