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20 000 Leagues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next to the sea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Ned Land is ____________________________(from Canada)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in charge of sailing a boat/submarine is called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_______________is shiny and worth lots of money. Captain Nemo gives it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Mr Arronax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cold, hard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studies science.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_________________shoots cannon balls and can sink boats/submarines.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Papuans threw these at Mr Arronax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underwater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hunts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underwater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The_______________destroys many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a _____________________suit to go diving underwater.</w:t>
            </w:r>
          </w:p>
        </w:tc>
      </w:tr>
    </w:tbl>
    <w:p>
      <w:pPr>
        <w:pStyle w:val="WordBankMedium"/>
      </w:pPr>
      <w:r>
        <w:t xml:space="preserve">   submarine    </w:t>
      </w:r>
      <w:r>
        <w:t xml:space="preserve">   spears    </w:t>
      </w:r>
      <w:r>
        <w:t xml:space="preserve">   ice    </w:t>
      </w:r>
      <w:r>
        <w:t xml:space="preserve">   scientist    </w:t>
      </w:r>
      <w:r>
        <w:t xml:space="preserve">   whaler    </w:t>
      </w:r>
      <w:r>
        <w:t xml:space="preserve">   France    </w:t>
      </w:r>
      <w:r>
        <w:t xml:space="preserve">   Canadian    </w:t>
      </w:r>
      <w:r>
        <w:t xml:space="preserve">   diving    </w:t>
      </w:r>
      <w:r>
        <w:t xml:space="preserve">   gold    </w:t>
      </w:r>
      <w:r>
        <w:t xml:space="preserve">   coast    </w:t>
      </w:r>
      <w:r>
        <w:t xml:space="preserve">   captain    </w:t>
      </w:r>
      <w:r>
        <w:t xml:space="preserve">   Atlantis    </w:t>
      </w:r>
      <w:r>
        <w:t xml:space="preserve">   cannon    </w:t>
      </w:r>
      <w:r>
        <w:t xml:space="preserve">   Maelstrom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20 000 Leagues Under the Sea</dc:title>
  <dcterms:created xsi:type="dcterms:W3CDTF">2021-10-11T00:05:15Z</dcterms:created>
  <dcterms:modified xsi:type="dcterms:W3CDTF">2021-10-11T00:05:15Z</dcterms:modified>
</cp:coreProperties>
</file>